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第31册  鉴赏  上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第31册  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本书出售、求购地址：https://www.jiaokey.com/book/detail/13270839.html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第31册  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