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第30册  艺术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第30册  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本书出售、求购地址：https://www.jiaokey.com/book/detail/13270838.html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第30册 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