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第28册  著述  性理  经术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第28册  著述  性理  经术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本书出售、求购地址：https://www.jiaokey.com/book/detail/13270836.html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第28册  著述  性理  经术.html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