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第27册  师友  会党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第27册  师友  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本书出售、求购地址：https://www.jiaokey.com/book/detail/13270835.html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第27册  师友  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