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第23册  正直  贞烈  谦谨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第23册  正直  贞烈  谦谨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本书出售、求购地址：https://www.jiaokey.com/book/detail/13270831.html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第23册  正直  贞烈  谦谨.html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