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第22册  技勇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第22册  技勇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本书出售、求购地址：https://www.jiaokey.com/book/detail/13270830.html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第22册  技勇.html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