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第20册  义侠  上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第20册  义侠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本书出售、求购地址：https://www.jiaokey.com/book/detail/13270828.html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第20册  义侠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