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第19册  忠盖  敬信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第19册  忠盖  敬信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本书出售、求购地址：https://www.jiaokey.com/book/detail/13270827.html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第19册  忠盖  敬信.html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