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第18册  孝友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第18册  孝友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本书出售、求购地址：https://www.jiaokey.com/book/detail/13270826.html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第18册  孝友.html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