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第16册  门阀  姓名  称谓  风俗  方言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第16册  门阀  姓名  称谓  风俗  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本书出售、求购地址：https://www.jiaokey.com/book/detail/13270824.html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第16册  门阀  姓名  称谓  风俗  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