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清稗类钞. 第十一册，幕僚 荐举 知遇 隐逸 谏诤 箴规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清稗类钞. 第十一册，幕僚 荐举 知遇 隐逸 谏诤 箴规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本书出售、求购地址：https://www.jiaokey.com/book/detail/13270819.html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关键词搜索：https://www.jiaokey.com/tag/清稗类钞. 第十一册，幕僚 荐举 知遇 隐逸 谏诤 箴规.html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