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第10册  吏治  爵秩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第10册  吏治  爵秩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本书出售、求购地址：https://www.jiaokey.com/book/detail/13270818.html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第10册  吏治  爵秩.html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