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第9册  狱讼  下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第9册  狱讼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本书出售、求购地址：https://www.jiaokey.com/book/detail/13270817.html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第9册  狱讼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