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第7册  战事  下  武略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第7册  战事  下  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本书出售、求购地址：https://www.jiaokey.com/book/detail/13270815.html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第7册  战事  下  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