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清稗类钞. 第六册，战事(上)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清稗类钞. 第六册，战事(上)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本书出售、求购地址：https://www.jiaokey.com/book/detail/13270814.html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关键词搜索：https://www.jiaokey.com/tag/清稗类钞. 第六册，战事(上).html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