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第5册  考试  兵刑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第5册  考试  兵刑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本书出售、求购地址：https://www.jiaokey.com/book/detail/13270813.html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第5册  考试  兵刑.html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