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第4册  奄寺  外交  礼制  度支  屯漕  教育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第4册  奄寺  外交  礼制  度支  屯漕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本书出售、求购地址：https://www.jiaokey.com/book/detail/13270812.html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第4册  奄寺  外交  礼制  度支  屯漕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