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第3册  恩遇  巡幸  宫闱  朝贡  外藩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第3册  恩遇  巡幸  宫闱  朝贡  外藩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本书出售、求购地址：https://www.jiaokey.com/book/detail/13270811.html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第3册  恩遇  巡幸  宫闱  朝贡  外藩.html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