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第1册  时令  气候  地理  名胜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第1册  时令  气候  地理  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本书出售、求购地址：https://www.jiaokey.com/book/detail/13270809.html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第1册  时令  气候  地理  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