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书名：史地小丛书  宋代太学生救国运动</w:t>
      </w:r>
    </w:p>
    <w:p>
      <w:r>
        <w:t>作者：黄现璠著</w:t>
      </w:r>
    </w:p>
    <w:p>
      <w:r>
        <w:t>出版社：北京：商务印书馆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史地小丛书  宋代太学生救国运动 评论地址：https://www.jiaokey.com/book/detail/13270766.html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