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春秋经传引得  第1册</w:t>
      </w:r>
    </w:p>
    <w:p>
      <w:r>
        <w:rPr>
          <w:rFonts w:ascii="宋体" w:hAnsi="宋体" w:eastAsia="宋体"/>
          <w:sz w:val="24"/>
        </w:rPr>
        <w:t>洪业等编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春秋经传引得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洪业等编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哈佛燕京学社引得编纂处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本书出售、求购地址：https://www.jiaokey.com/book/detail/13270685.html</w:t>
      </w:r>
    </w:p>
    <w:p>
      <w:r>
        <w:t>更多相关图书推荐：https://www.jiaokey.com</w:t>
      </w:r>
    </w:p>
    <w:p>
      <w:r>
        <w:t>洪业等编 其他作品：https://www.jiaokey.com/tag/洪业等编.html</w:t>
      </w:r>
    </w:p>
    <w:p>
      <w:r>
        <w:t>哈佛燕京学社引得编纂处 出版图书：https://www.jiaokey.com/tag/哈佛燕京学社引得编纂处.html</w:t>
      </w:r>
    </w:p>
    <w:p>
      <w:r>
        <w:t>关键词搜索：https://www.jiaokey.com/tag/春秋经传引得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