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国立清华大学清华周刊社丛书  由考古学上看到的中日文化底交涉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国立清华大学清华周刊社丛书  由考古学上看到的中日文化底交涉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本书出售、求购地址：https://www.jiaokey.com/book/detail/13270635.html</w:t>
      </w:r>
    </w:p>
    <w:p>
      <w:r>
        <w:t>更多相关图书推荐：https://www.jiaokey.com</w:t>
      </w:r>
    </w:p>
    <w:p>
      <w:r>
        <w:t>清华周刊社 出版图书：https://www.jiaokey.com/tag/清华周刊社.html</w:t>
      </w:r>
    </w:p>
    <w:p>
      <w:r>
        <w:t>关键词搜索：https://www.jiaokey.com/tag/国立清华大学清华周刊社丛书  由考古学上看到的中日文化底交涉.html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