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第1编  上古史汉族萌芽时代（史前时代到春秋战国  ）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第1编  上古史汉族萌芽时代（史前时代到春秋战国  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本书出售、求购地址：https://www.jiaokey.com/book/detail/13270562.html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关键词搜索：https://www.jiaokey.com/tag/中国史  第1编  上古史汉族萌芽时代（史前时代到春秋战国  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