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中国内乱外祸历史丛书  倭变事略</w:t>
      </w:r>
    </w:p>
    <w:p>
      <w:r>
        <w:rPr>
          <w:rFonts w:ascii="宋体" w:hAnsi="宋体" w:eastAsia="宋体"/>
          <w:sz w:val="24"/>
        </w:rPr>
        <w:t>王直淮辑录；中国历史研究社编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中国内乱外祸历史丛书  倭变事略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王直淮辑录；中国历史研究社编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本书出售、求购地址：https://www.jiaokey.com/book/detail/13270519.html</w:t>
      </w:r>
    </w:p>
    <w:p>
      <w:r>
        <w:t>更多相关图书推荐：https://www.jiaokey.com</w:t>
      </w:r>
    </w:p>
    <w:p>
      <w:r>
        <w:t>王直淮辑录；中国历史研究社编 其他作品：https://www.jiaokey.com/tag/王直淮辑录；中国历史研究社编.html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关键词搜索：https://www.jiaokey.com/tag/中国内乱外祸历史丛书  倭变事略.html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