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中国内乱外祸历史丛书  崇祯长编</w:t>
      </w:r>
    </w:p>
    <w:p>
      <w:r>
        <w:rPr>
          <w:rFonts w:ascii="宋体" w:hAnsi="宋体" w:eastAsia="宋体"/>
          <w:sz w:val="24"/>
        </w:rPr>
        <w:t>王灵皋辑录；中国历史研究社编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中国内乱外祸历史丛书  崇祯长编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王灵皋辑录；中国历史研究社编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神州国光社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本书出售、求购地址：https://www.jiaokey.com/book/detail/13270514.html</w:t>
      </w:r>
    </w:p>
    <w:p>
      <w:r>
        <w:t>更多相关图书推荐：https://www.jiaokey.com</w:t>
      </w:r>
    </w:p>
    <w:p>
      <w:r>
        <w:t>王灵皋辑录；中国历史研究社编 其他作品：https://www.jiaokey.com/tag/王灵皋辑录；中国历史研究社编.html</w:t>
      </w:r>
    </w:p>
    <w:p>
      <w:r>
        <w:t>神州国光社 出版图书：https://www.jiaokey.com/tag/神州国光社.html</w:t>
      </w:r>
    </w:p>
    <w:p>
      <w:r>
        <w:t>关键词搜索：https://www.jiaokey.com/tag/中国内乱外祸历史丛书  崇祯长编.html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