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初级中学历史  第3册</w:t>
      </w:r>
    </w:p>
    <w:p>
      <w:r>
        <w:rPr>
          <w:rFonts w:ascii="宋体" w:hAnsi="宋体" w:eastAsia="宋体"/>
          <w:sz w:val="24"/>
        </w:rPr>
        <w:t>宋延等编辑；国立编译馆校订；计维新，章高炜绘图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初级中学历史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宋延等编辑；国立编译馆校订；计维新，章高炜绘图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国定中小学教科书七家联合供应处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本书出售、求购地址：https://www.jiaokey.com/book/detail/13270437.html</w:t>
      </w:r>
    </w:p>
    <w:p>
      <w:r>
        <w:t>更多相关图书推荐：https://www.jiaokey.com</w:t>
      </w:r>
    </w:p>
    <w:p>
      <w:r>
        <w:t>宋延等编辑；国立编译馆校订；计维新，章高炜绘图 其他作品：https://www.jiaokey.com/tag/宋延等编辑；国立编译馆校订；计维新，章高炜绘图.html</w:t>
      </w:r>
    </w:p>
    <w:p>
      <w:r>
        <w:t>国定中小学教科书七家联合供应处 出版图书：https://www.jiaokey.com/tag/国定中小学教科书七家联合供应处.html</w:t>
      </w:r>
    </w:p>
    <w:p>
      <w:r>
        <w:t>关键词搜索：https://www.jiaokey.com/tag/初级中学历史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