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公cm表演理化幻术</w:t>
      </w:r>
    </w:p>
    <w:p>
      <w:r>
        <w:rPr>
          <w:rFonts w:ascii="宋体" w:hAnsi="宋体" w:eastAsia="宋体"/>
          <w:sz w:val="24"/>
        </w:rPr>
        <w:t>（日）藤木源吾著；薛逢元译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公cm表演理化幻术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（日）藤木源吾著；薛逢元译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本书出售、求购地址：https://www.jiaokey.com/book/detail/13270273.html</w:t>
      </w:r>
    </w:p>
    <w:p>
      <w:r>
        <w:t>更多相关图书推荐：https://www.jiaokey.com</w:t>
      </w:r>
    </w:p>
    <w:p>
      <w:r>
        <w:t>（日）藤木源吾著；薛逢元译 其他作品：https://www.jiaokey.com/tag/（日）藤木源吾著；薛逢元译.html</w:t>
      </w:r>
    </w:p>
    <w:p>
      <w:r>
        <w:t>新亚书店 出版图书：https://www.jiaokey.com/tag/新亚书店.html</w:t>
      </w:r>
    </w:p>
    <w:p>
      <w:r>
        <w:t>关键词搜索：https://www.jiaokey.com/tag/公cm表演理化幻术.html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