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百科八门丛书  电影戏剧表演术</w:t>
      </w:r>
    </w:p>
    <w:p>
      <w:r>
        <w:rPr>
          <w:rFonts w:ascii="宋体" w:hAnsi="宋体" w:eastAsia="宋体"/>
          <w:sz w:val="24"/>
        </w:rPr>
        <w:t>徐风著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百科八门丛书  电影戏剧表演术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本书出售、求购地址：https://www.jiaokey.com/book/detail/13270201.html</w:t>
      </w:r>
    </w:p>
    <w:p>
      <w:r>
        <w:t>更多相关图书推荐：https://www.jiaokey.com</w:t>
      </w:r>
    </w:p>
    <w:p>
      <w:r>
        <w:t>徐风著 其他作品：https://www.jiaokey.com/tag/徐风著.html</w:t>
      </w:r>
    </w:p>
    <w:p>
      <w:r>
        <w:t>大地图书公司 出版图书：https://www.jiaokey.com/tag/大地图书公司.html</w:t>
      </w:r>
    </w:p>
    <w:p>
      <w:r>
        <w:t>关键词搜索：https://www.jiaokey.com/tag/百科八门丛书  电影戏剧表演术.html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