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书名：为民主自由而战</w:t>
      </w:r>
    </w:p>
    <w:p>
      <w:r>
        <w:t>作者：荒草词，贺绿汀，刘炽曲</w:t>
      </w:r>
    </w:p>
    <w:p>
      <w:r>
        <w:t>出版社：光华书店</w:t>
      </w:r>
    </w:p>
    <w:p>
      <w:r>
        <w:t>出版日期：1948</w:t>
      </w:r>
    </w:p>
    <w:p>
      <w:r>
        <w:t>总页数：63</w:t>
      </w:r>
    </w:p>
    <w:p>
      <w:r>
        <w:t>更多请访问教客网: www.jiaokey.com</w:t>
      </w:r>
    </w:p>
    <w:p>
      <w:r>
        <w:t>为民主自由而战 评论地址：https://www.jiaokey.com/book/detail/13270087.html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