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近代戏曲原出宋傀儡戏影戏考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近代戏曲原出宋傀儡戏影戏考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本书出售、求购地址：https://www.jiaokey.com/book/detail/13270032.html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关键词搜索：https://www.jiaokey.com/tag/近代戏曲原出宋傀儡戏影戏考.html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