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新演剧丛书  演剧教程</w:t>
      </w:r>
    </w:p>
    <w:p>
      <w:r>
        <w:rPr>
          <w:rFonts w:ascii="宋体" w:hAnsi="宋体" w:eastAsia="宋体"/>
          <w:sz w:val="24"/>
        </w:rPr>
        <w:t>曹葆华，天蓝译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新演剧丛书  演剧教程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曹葆华，天蓝译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本书出售、求购地址：https://www.jiaokey.com/book/detail/13270006.html</w:t>
      </w:r>
    </w:p>
    <w:p>
      <w:r>
        <w:t>更多相关图书推荐：https://www.jiaokey.com</w:t>
      </w:r>
    </w:p>
    <w:p>
      <w:r>
        <w:t>曹葆华，天蓝译 其他作品：https://www.jiaokey.com/tag/曹葆华，天蓝译.html</w:t>
      </w:r>
    </w:p>
    <w:p>
      <w:r>
        <w:t>大连中苏友好协会 出版图书：https://www.jiaokey.com/tag/大连中苏友好协会.html</w:t>
      </w:r>
    </w:p>
    <w:p>
      <w:r>
        <w:t>关键词搜索：https://www.jiaokey.com/tag/新演剧丛书  演剧教程.html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