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新演剧丛书  演剧教程</w:t>
      </w:r>
    </w:p>
    <w:p>
      <w:r>
        <w:rPr>
          <w:rFonts w:ascii="宋体" w:hAnsi="宋体" w:eastAsia="宋体"/>
          <w:sz w:val="24"/>
        </w:rPr>
        <w:t>（苏）拉波泊，（苏）В.Е.查哈瓦著；东北文艺工作团编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新演剧丛书  演剧教程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（苏）拉波泊，（苏）В.Е.查哈瓦著；东北文艺工作团编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本书出售、求购地址：https://www.jiaokey.com/book/detail/13269990.html</w:t>
      </w:r>
    </w:p>
    <w:p>
      <w:r>
        <w:t>更多相关图书推荐：https://www.jiaokey.com</w:t>
      </w:r>
    </w:p>
    <w:p>
      <w:r>
        <w:t>（苏）拉波泊，（苏）В.Е.查哈瓦著；东北文艺工作团编 其他作品：https://www.jiaokey.com/tag/（苏）拉波泊，（苏）В.Е.查哈瓦著；东北文艺工作团编.html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关键词搜索：https://www.jiaokey.com/tag/新演剧丛书  演剧教程.html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