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河北省西部古建筑调查纪略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河北省西部古建筑调查纪略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中国营造学社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本书出售、求购地址：https://www.jiaokey.com/book/detail/13269984.html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中国营造学社 出版图书：https://www.jiaokey.com/tag/中国营造学社.html</w:t>
      </w:r>
    </w:p>
    <w:p>
      <w:r>
        <w:t>关键词搜索：https://www.jiaokey.com/tag/河北省西部古建筑调查纪略.html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