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友谊丛书  苏联艺术的发展</w:t>
      </w:r>
    </w:p>
    <w:p>
      <w:r>
        <w:rPr>
          <w:rFonts w:ascii="宋体" w:hAnsi="宋体" w:eastAsia="宋体"/>
          <w:sz w:val="24"/>
        </w:rPr>
        <w:t>刘汝醴译述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友谊丛书  苏联艺术的发展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刘汝醴译述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旅大中苏友好协会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本书出售、求购地址：https://www.jiaokey.com/book/detail/13269894.html</w:t>
      </w:r>
    </w:p>
    <w:p>
      <w:r>
        <w:t>更多相关图书推荐：https://www.jiaokey.com</w:t>
      </w:r>
    </w:p>
    <w:p>
      <w:r>
        <w:t>刘汝醴译述 其他作品：https://www.jiaokey.com/tag/刘汝醴译述.html</w:t>
      </w:r>
    </w:p>
    <w:p>
      <w:r>
        <w:t>旅大中苏友好协会 出版图书：https://www.jiaokey.com/tag/旅大中苏友好协会.html</w:t>
      </w:r>
    </w:p>
    <w:p>
      <w:r>
        <w:t>关键词搜索：https://www.jiaokey.com/tag/友谊丛书  苏联艺术的发展.html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