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从妹贝德  《穷亲戚》的第一段插话  下</w:t>
      </w:r>
    </w:p>
    <w:p>
      <w:r>
        <w:rPr>
          <w:rFonts w:ascii="宋体" w:hAnsi="宋体" w:eastAsia="宋体"/>
          <w:sz w:val="24"/>
        </w:rPr>
        <w:t>（法）巴尔扎克著；中法文化出版委员会编辑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从妹贝德  《穷亲戚》的第一段插话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（法）巴尔扎克著；中法文化出版委员会编辑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本书出售、求购地址：https://www.jiaokey.com/book/detail/13269675.html</w:t>
      </w:r>
    </w:p>
    <w:p>
      <w:r>
        <w:t>更多相关图书推荐：https://www.jiaokey.com</w:t>
      </w:r>
    </w:p>
    <w:p>
      <w:r>
        <w:t>（法）巴尔扎克著；中法文化出版委员会编辑 其他作品：https://www.jiaokey.com/tag/（法）巴尔扎克著；中法文化出版委员会编辑.html</w:t>
      </w:r>
    </w:p>
    <w:p>
      <w:r>
        <w:t>商务印书馆 出版图书：https://www.jiaokey.com/tag/商务印书馆.html</w:t>
      </w:r>
    </w:p>
    <w:p>
      <w:r>
        <w:t>关键词搜索：https://www.jiaokey.com/tag/从妹贝德  《穷亲戚》的第一段插话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