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晚餐  现代讽刺剧</w:t>
      </w:r>
    </w:p>
    <w:p>
      <w:r>
        <w:rPr>
          <w:rFonts w:ascii="宋体" w:hAnsi="宋体" w:eastAsia="宋体"/>
          <w:sz w:val="24"/>
        </w:rPr>
        <w:t>赖雷煦著；张鸿飞译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晚餐  现代讽刺剧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赖雷煦著；张鸿飞译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本书出售、求购地址：https://www.jiaokey.com/book/detail/13269647.html</w:t>
      </w:r>
    </w:p>
    <w:p>
      <w:r>
        <w:t>更多相关图书推荐：https://www.jiaokey.com</w:t>
      </w:r>
    </w:p>
    <w:p>
      <w:r>
        <w:t>赖雷煦著；张鸿飞译 其他作品：https://www.jiaokey.com/tag/赖雷煦著；张鸿飞译.html</w:t>
      </w:r>
    </w:p>
    <w:p>
      <w:r>
        <w:t>一心出版社 出版图书：https://www.jiaokey.com/tag/一心出版社.html</w:t>
      </w:r>
    </w:p>
    <w:p>
      <w:r>
        <w:t>关键词搜索：https://www.jiaokey.com/tag/晚餐  现代讽刺剧.html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