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哥德对话录</w:t>
      </w:r>
    </w:p>
    <w:p>
      <w:r>
        <w:rPr>
          <w:rFonts w:ascii="宋体" w:hAnsi="宋体" w:eastAsia="宋体"/>
          <w:sz w:val="24"/>
        </w:rPr>
        <w:t>（德）爱克尔曼（J.P.Eckermann）著；周学普译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（德）爱克尔曼（J.P.Eckermann）著；周学普译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本书出售、求购地址：https://www.jiaokey.com/book/detail/13269558.html</w:t>
      </w:r>
    </w:p>
    <w:p>
      <w:r>
        <w:t>更多相关图书推荐：https://www.jiaokey.com</w:t>
      </w:r>
    </w:p>
    <w:p>
      <w:r>
        <w:t>（德）爱克尔曼（J.P.Eckermann）著；周学普译 其他作品：https://www.jiaokey.com/tag/（德）爱克尔曼（J.P.Eckermann）著；周学普译.html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关键词搜索：https://www.jiaokey.com/tag/哥德对话录.html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