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时代生活丛书  四海一家</w:t>
      </w:r>
    </w:p>
    <w:p>
      <w:r>
        <w:rPr>
          <w:rFonts w:ascii="宋体" w:hAnsi="宋体" w:eastAsia="宋体"/>
          <w:sz w:val="24"/>
        </w:rPr>
        <w:t>（美）威尔基著；陈堯圣，钱能欣译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时代生活丛书  四海一家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（美）威尔基著；陈堯圣，钱能欣译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本书出售、求购地址：https://www.jiaokey.com/book/detail/13269536.html</w:t>
      </w:r>
    </w:p>
    <w:p>
      <w:r>
        <w:t>更多相关图书推荐：https://www.jiaokey.com</w:t>
      </w:r>
    </w:p>
    <w:p>
      <w:r>
        <w:t>（美）威尔基著；陈堯圣，钱能欣译 其他作品：https://www.jiaokey.com/tag/（美）威尔基著；陈堯圣，钱能欣译.html</w:t>
      </w:r>
    </w:p>
    <w:p>
      <w:r>
        <w:t>时代生活出版社 出版图书：https://www.jiaokey.com/tag/时代生活出版社.html</w:t>
      </w:r>
    </w:p>
    <w:p>
      <w:r>
        <w:t>关键词搜索：https://www.jiaokey.com/tag/时代生活丛书  四海一家.html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