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阿伯拉与哀绿绮思的情书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阿伯拉与哀绿绮思的情书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本书出售、求购地址：https://www.jiaokey.com/book/detail/13269448.html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关键词搜索：https://www.jiaokey.com/tag/阿伯拉与哀绿绮思的情书.html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