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经典彩图注音童话</w:t>
      </w:r>
    </w:p>
    <w:p>
      <w:r>
        <w:rPr>
          <w:rFonts w:ascii="宋体" w:hAnsi="宋体" w:eastAsia="宋体"/>
          <w:sz w:val="24"/>
        </w:rPr>
        <w:t>纪秀荣，顾传菁主编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经典彩图注音童话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纪秀荣，顾传菁主编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本书出售、求购地址：https://www.jiaokey.com/book/detail/13269434.html</w:t>
      </w:r>
    </w:p>
    <w:p>
      <w:r>
        <w:t>更多相关图书推荐：https://www.jiaokey.com</w:t>
      </w:r>
    </w:p>
    <w:p>
      <w:r>
        <w:t>纪秀荣，顾传菁主编 其他作品：https://www.jiaokey.com/tag/纪秀荣，顾传菁主编.html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关键词搜索：https://www.jiaokey.com/tag/吹牛大王历险记  经典彩图注音童话.html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