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变大变小咒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变大变小咒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本书出售、求购地址：https://www.jiaokey.com/book/detail/13269387.html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变大变小咒.html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