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闹鬼的手机  恐怖的野营</w:t>
      </w:r>
    </w:p>
    <w:p>
      <w:r>
        <w:rPr>
          <w:rFonts w:ascii="宋体" w:hAnsi="宋体" w:eastAsia="宋体"/>
          <w:sz w:val="24"/>
        </w:rPr>
        <w:t>（新加坡）詹姆斯·李（James Lee）著；王晓丹译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闹鬼的手机  恐怖的野营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（新加坡）詹姆斯·李（James Lee）著；王晓丹译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本书出售、求购地址：https://www.jiaokey.com/book/detail/13269339.html</w:t>
      </w:r>
    </w:p>
    <w:p>
      <w:r>
        <w:t>更多相关图书推荐：https://www.jiaokey.com</w:t>
      </w:r>
    </w:p>
    <w:p>
      <w:r>
        <w:t>（新加坡）詹姆斯·李（James Lee）著；王晓丹译 其他作品：https://www.jiaokey.com/tag/（新加坡）詹姆斯·李（James Lee）著；王晓丹译.html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关键词搜索：https://www.jiaokey.com/tag/闹鬼的手机  恐怖的野营.html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