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书名：一只与肖恩同岁的鸡</w:t>
      </w:r>
    </w:p>
    <w:p>
      <w:r>
        <w:t>作者：：冰心儿童文学新作奖获奖作者丛书</w:t>
      </w:r>
    </w:p>
    <w:p>
      <w:r>
        <w:t>出版社：杭州:浙江少年儿童出版社,2009.11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一只与肖恩同岁的鸡 评论地址：https://www.jiaokey.com/book/detail/13269333.html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