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书名：撑起伞来等啊等</w:t>
      </w:r>
    </w:p>
    <w:p>
      <w:r>
        <w:t>作者：梅子涵著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撑起伞来等啊等 评论地址：https://www.jiaokey.com/book/detail/13269331.html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