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脚痒痒全家去旅行</w:t>
      </w:r>
    </w:p>
    <w:p>
      <w:r>
        <w:rPr>
          <w:rFonts w:ascii="宋体" w:hAnsi="宋体" w:eastAsia="宋体"/>
          <w:sz w:val="24"/>
        </w:rPr>
        <w:t>（加）玛瑞-路意丝·盖，戴维·何梅尔著；张弘译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脚痒痒全家去旅行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（加）玛瑞-路意丝·盖，戴维·何梅尔著；张弘译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本书出售、求购地址：https://www.jiaokey.com/book/detail/13269307.html</w:t>
      </w:r>
    </w:p>
    <w:p>
      <w:r>
        <w:t>更多相关图书推荐：https://www.jiaokey.com</w:t>
      </w:r>
    </w:p>
    <w:p>
      <w:r>
        <w:t>（加）玛瑞-路意丝·盖，戴维·何梅尔著；张弘译 其他作品：https://www.jiaokey.com/tag/（加）玛瑞-路意丝·盖，戴维·何梅尔著；张弘译.html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关键词搜索：https://www.jiaokey.com/tag/脚痒痒全家去旅行.html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