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穿风衣的猫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穿风衣的猫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本书出售、求购地址：https://www.jiaokey.com/book/detail/13269292.html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关键词搜索：https://www.jiaokey.com/tag/穿风衣的猫.html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