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嘟嘟熊和东倒西歪小老鼠  下</w:t>
      </w:r>
    </w:p>
    <w:p>
      <w:r>
        <w:rPr>
          <w:rFonts w:ascii="宋体" w:hAnsi="宋体" w:eastAsia="宋体"/>
          <w:sz w:val="24"/>
        </w:rPr>
        <w:t>葛冰著；吴带生绘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嘟嘟熊和东倒西歪小老鼠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葛冰著；吴带生绘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本书出售、求购地址：https://www.jiaokey.com/book/detail/13269290.html</w:t>
      </w:r>
    </w:p>
    <w:p>
      <w:r>
        <w:t>更多相关图书推荐：https://www.jiaokey.com</w:t>
      </w:r>
    </w:p>
    <w:p>
      <w:r>
        <w:t>葛冰著；吴带生绘 其他作品：https://www.jiaokey.com/tag/葛冰著；吴带生绘.html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关键词搜索：https://www.jiaokey.com/tag/嘟嘟熊和东倒西歪小老鼠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