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书名：孤僻的蚕宝宝</w:t>
      </w:r>
    </w:p>
    <w:p>
      <w:r>
        <w:t>作者：管家琪著；詹咏绘图</w:t>
      </w:r>
    </w:p>
    <w:p>
      <w:r>
        <w:t>出版社：沈阳:春风文艺出版社,2003.01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孤僻的蚕宝宝 评论地址：https://www.jiaokey.com/book/detail/13269265.html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