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怎样识辨错别字</w:t>
      </w:r>
    </w:p>
    <w:p>
      <w:r>
        <w:rPr>
          <w:rFonts w:ascii="宋体" w:hAnsi="宋体" w:eastAsia="宋体"/>
          <w:sz w:val="24"/>
        </w:rPr>
        <w:t>江西省南昌师范学校语文教研组编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怎样识辨错别字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江西省南昌师范学校语文教研组编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本书出售、求购地址：https://www.jiaokey.com/book/detail/13269239.html</w:t>
      </w:r>
    </w:p>
    <w:p>
      <w:r>
        <w:t>更多相关图书推荐：https://www.jiaokey.com</w:t>
      </w:r>
    </w:p>
    <w:p>
      <w:r>
        <w:t>江西省南昌师范学校语文教研组编 其他作品：https://www.jiaokey.com/tag/江西省南昌师范学校语文教研组编.html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关键词搜索：https://www.jiaokey.com/tag/怎样识辨错别字.html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