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漫画进化论  地球生命的神奇旅程</w:t>
      </w:r>
    </w:p>
    <w:p>
      <w:r>
        <w:rPr>
          <w:rFonts w:ascii="宋体" w:hAnsi="宋体" w:eastAsia="宋体"/>
          <w:sz w:val="24"/>
        </w:rPr>
        <w:t>（美）霍斯勒著；（美）坎农绘图；张全星，姜彦青译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漫画进化论  地球生命的神奇旅程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（美）霍斯勒著；（美）坎农绘图；张全星，姜彦青译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本书出售、求购地址：https://www.jiaokey.com/book/detail/13269187.html</w:t>
      </w:r>
    </w:p>
    <w:p>
      <w:r>
        <w:t>更多相关图书推荐：https://www.jiaokey.com</w:t>
      </w:r>
    </w:p>
    <w:p>
      <w:r>
        <w:t>（美）霍斯勒著；（美）坎农绘图；张全星，姜彦青译 其他作品：https://www.jiaokey.com/tag/（美）霍斯勒著；（美）坎农绘图；张全星，姜彦青译.html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关键词搜索：https://www.jiaokey.com/tag/漫画进化论  地球生命的神奇旅程.html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